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Pros Group Distress Tolerance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avoid    </w:t>
      </w:r>
      <w:r>
        <w:t xml:space="preserve">   bitterness    </w:t>
      </w:r>
      <w:r>
        <w:t xml:space="preserve">   change    </w:t>
      </w:r>
      <w:r>
        <w:t xml:space="preserve">   control    </w:t>
      </w:r>
      <w:r>
        <w:t xml:space="preserve">   distress    </w:t>
      </w:r>
      <w:r>
        <w:t xml:space="preserve">   emotions    </w:t>
      </w:r>
      <w:r>
        <w:t xml:space="preserve">   environment    </w:t>
      </w:r>
      <w:r>
        <w:t xml:space="preserve">   fighting    </w:t>
      </w:r>
      <w:r>
        <w:t xml:space="preserve">   outside    </w:t>
      </w:r>
      <w:r>
        <w:t xml:space="preserve">   pain    </w:t>
      </w:r>
      <w:r>
        <w:t xml:space="preserve">   Radical    </w:t>
      </w:r>
      <w:r>
        <w:t xml:space="preserve">   reality    </w:t>
      </w:r>
      <w:r>
        <w:t xml:space="preserve">   rejecting    </w:t>
      </w:r>
      <w:r>
        <w:t xml:space="preserve">   Skills    </w:t>
      </w:r>
      <w:r>
        <w:t xml:space="preserve">   stop    </w:t>
      </w:r>
      <w:r>
        <w:t xml:space="preserve">   stuck    </w:t>
      </w:r>
      <w:r>
        <w:t xml:space="preserve">   suffering    </w:t>
      </w:r>
      <w:r>
        <w:t xml:space="preserve">   tolerance     </w:t>
      </w:r>
      <w:r>
        <w:t xml:space="preserve">   weather    </w:t>
      </w:r>
      <w:r>
        <w:t xml:space="preserve">   yourself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 Group Distress Tolerance</dc:title>
  <dcterms:created xsi:type="dcterms:W3CDTF">2021-10-11T14:55:50Z</dcterms:created>
  <dcterms:modified xsi:type="dcterms:W3CDTF">2021-10-11T14:55:50Z</dcterms:modified>
</cp:coreProperties>
</file>