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 and Cons of Community College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Limited _____ Degree options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 _____ in multiple fields of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scheduling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Likely has a _____ agreement with various universities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and _____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 offer _____ housing; one-quarter do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Multiple _____ may teach the same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size smaller than most 4-year colleges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way to pay for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Part-time options for _____ students who are balancing school, family, and career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Fewer living _____, compared to attending a 4-year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"Campus life" may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to pay for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has _____ social 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Workload CAN be _____ than at a state university or private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way to pay for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have online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 is _____ - often less than 2K a semester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low-cost completion of _____ classes that all students must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classes may be offered on a variety of days, at a variety of 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 and Cons of Community College </dc:title>
  <dcterms:created xsi:type="dcterms:W3CDTF">2021-10-11T14:57:27Z</dcterms:created>
  <dcterms:modified xsi:type="dcterms:W3CDTF">2021-10-11T14:57:27Z</dcterms:modified>
</cp:coreProperties>
</file>