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 and Cons of Distribution Channels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Intermediaries allow the cost of transportation to be divided and this in turn allows consumers to buy small quantities of a product rather than having to make bulk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because intermediaries need to be either paid for their services or allowed to resell at a higher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danger of wrong information being communicated to the customer regarding product features and benefits which can lead to dissatisfaction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Retailers may create payment plans and options for customers allowing easier purchases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specialists and using established processes, intermediaries are able to ensure deliveries faster and on time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 retailers and wholesalers have their own stakes in the product, they may have their own advertising or promotions efforts that help generate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product is handed over to an intermediary, how much importance it gets is now out of the company’s hand. The intermediary may have incentives to promote another product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selling through retailers, consumers are able to choose between a varieties of products from multiple stores owned by multiple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intermediaries are experts at what they do, they can perform the task better and more cost effectively than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distribution channel can provide valuable information on the product and its acceptability by the 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 and Cons of Distribution Channels </dc:title>
  <dcterms:created xsi:type="dcterms:W3CDTF">2021-10-11T14:56:26Z</dcterms:created>
  <dcterms:modified xsi:type="dcterms:W3CDTF">2021-10-11T14:56:26Z</dcterms:modified>
</cp:coreProperties>
</file>