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Proselytize Supersize 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151π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5π/6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26π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π/6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2π/3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π/2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24π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28π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4π/3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7π/6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180π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160π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11π/6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π/3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5π/3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22π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Proselytize Supersize Exercise </dc:title>
  <dcterms:created xsi:type="dcterms:W3CDTF">2021-10-11T14:56:55Z</dcterms:created>
  <dcterms:modified xsi:type="dcterms:W3CDTF">2021-10-11T14:56:55Z</dcterms:modified>
</cp:coreProperties>
</file>