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Pro-social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volunteer    </w:t>
      </w:r>
      <w:r>
        <w:t xml:space="preserve">   emotions    </w:t>
      </w:r>
      <w:r>
        <w:t xml:space="preserve">   listening    </w:t>
      </w:r>
      <w:r>
        <w:t xml:space="preserve">   warmth    </w:t>
      </w:r>
      <w:r>
        <w:t xml:space="preserve">   nurture    </w:t>
      </w:r>
      <w:r>
        <w:t xml:space="preserve">   relationship    </w:t>
      </w:r>
      <w:r>
        <w:t xml:space="preserve">   sensitivity    </w:t>
      </w:r>
      <w:r>
        <w:t xml:space="preserve">   comfort    </w:t>
      </w:r>
      <w:r>
        <w:t xml:space="preserve">   compromise    </w:t>
      </w:r>
      <w:r>
        <w:t xml:space="preserve">   respect    </w:t>
      </w:r>
      <w:r>
        <w:t xml:space="preserve">   reparation    </w:t>
      </w:r>
      <w:r>
        <w:t xml:space="preserve">   help    </w:t>
      </w:r>
      <w:r>
        <w:t xml:space="preserve">   compassion    </w:t>
      </w:r>
      <w:r>
        <w:t xml:space="preserve">   inclusion    </w:t>
      </w:r>
      <w:r>
        <w:t xml:space="preserve">   kindness    </w:t>
      </w:r>
      <w:r>
        <w:t xml:space="preserve">   empathy    </w:t>
      </w:r>
      <w:r>
        <w:t xml:space="preserve">   selfawareness    </w:t>
      </w:r>
      <w:r>
        <w:t xml:space="preserve">   care    </w:t>
      </w:r>
      <w:r>
        <w:t xml:space="preserve">   collaboration    </w:t>
      </w:r>
      <w:r>
        <w:t xml:space="preserve">   sharing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Pro-social Behaviour</dc:title>
  <dcterms:created xsi:type="dcterms:W3CDTF">2021-10-11T14:52:49Z</dcterms:created>
  <dcterms:modified xsi:type="dcterms:W3CDTF">2021-10-11T14:52:49Z</dcterms:modified>
</cp:coreProperties>
</file>