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Prosper Product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Spectrum    </w:t>
      </w:r>
      <w:r>
        <w:t xml:space="preserve">   Support    </w:t>
      </w:r>
      <w:r>
        <w:t xml:space="preserve">   ZenDesk    </w:t>
      </w:r>
      <w:r>
        <w:t xml:space="preserve">   Failed Payment Fee    </w:t>
      </w:r>
      <w:r>
        <w:t xml:space="preserve">   Late Fee    </w:t>
      </w:r>
      <w:r>
        <w:t xml:space="preserve">   Charge Off    </w:t>
      </w:r>
      <w:r>
        <w:t xml:space="preserve">   One Time Payments    </w:t>
      </w:r>
      <w:r>
        <w:t xml:space="preserve">   Due Date Change    </w:t>
      </w:r>
      <w:r>
        <w:t xml:space="preserve">   Auto Pay    </w:t>
      </w:r>
      <w:r>
        <w:t xml:space="preserve">   Cycle Date    </w:t>
      </w:r>
      <w:r>
        <w:t xml:space="preserve">   Value Statement    </w:t>
      </w:r>
      <w:r>
        <w:t xml:space="preserve">   Recap    </w:t>
      </w:r>
      <w:r>
        <w:t xml:space="preserve">   Call Flow    </w:t>
      </w:r>
      <w:r>
        <w:t xml:space="preserve">   Extension    </w:t>
      </w:r>
      <w:r>
        <w:t xml:space="preserve">   Settlement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Prosper Product Knowledge</dc:title>
  <dcterms:created xsi:type="dcterms:W3CDTF">2021-10-11T14:57:32Z</dcterms:created>
  <dcterms:modified xsi:type="dcterms:W3CDTF">2021-10-11T14:57:32Z</dcterms:modified>
</cp:coreProperties>
</file>