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screen for prostate cancer and is recommended annually for every man older than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prostatectomy is used more commonly than the suprapubic approach and is suitable for large glands located high in the pelvis and is easier to visualize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risk after a total prostatectomy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: delivery of radiation therapy through internal implants called seeds to a localized area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: male sex hormone secreted by the testes; induces and preserves the male sex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common complication of prostatectomy often decreases over time—although it may last as long as 1 to 2 years following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ablate prostate cancer in patients who cannot tolerate surgery and in those with recurrent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resection of the prostate through endoscopy; the surgical and optical instrument is introduced directly through the urethra to the prostate, and the gland is then removed in small chips with an electrical cutting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or laparoscopic surgical removal of the entire prostate, the prostate urethra, and the attached seminal vesicles plus the ampulla of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option for patients with low-risk prostate cancer; progression-free survival is similar to that of low-risk patients treated with radical prostatectomy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preoperative goals for the patient is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is produced by the prostate gland; is used in combination with digital rectal examination to screen for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 hours after a prostatectomy the urine should what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2021-10-11T14:56:05Z</dcterms:created>
  <dcterms:modified xsi:type="dcterms:W3CDTF">2021-10-11T14:56:05Z</dcterms:modified>
</cp:coreProperties>
</file>