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Prostate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 this person out if concerned about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test to check for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treatment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Australia what is the most commonly diagnosed cancer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cancer in women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 of tissue for examination under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early prostate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cancer spreads from their point of origin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can increase your risk of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you turn to for support during difficult times</w:t>
            </w:r>
          </w:p>
        </w:tc>
      </w:tr>
    </w:tbl>
    <w:p>
      <w:pPr>
        <w:pStyle w:val="WordBankMedium"/>
      </w:pPr>
      <w:r>
        <w:t xml:space="preserve">   Prostate    </w:t>
      </w:r>
      <w:r>
        <w:t xml:space="preserve">   incontinence    </w:t>
      </w:r>
      <w:r>
        <w:t xml:space="preserve">   metastasise    </w:t>
      </w:r>
      <w:r>
        <w:t xml:space="preserve">   PSA    </w:t>
      </w:r>
      <w:r>
        <w:t xml:space="preserve">   Family    </w:t>
      </w:r>
      <w:r>
        <w:t xml:space="preserve">   Doctor    </w:t>
      </w:r>
      <w:r>
        <w:t xml:space="preserve">   Breast    </w:t>
      </w:r>
      <w:r>
        <w:t xml:space="preserve">   Radiation    </w:t>
      </w:r>
      <w:r>
        <w:t xml:space="preserve">   Diet    </w:t>
      </w:r>
      <w:r>
        <w:t xml:space="preserve">   Biopsy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</dc:title>
  <dcterms:created xsi:type="dcterms:W3CDTF">2021-10-11T14:56:53Z</dcterms:created>
  <dcterms:modified xsi:type="dcterms:W3CDTF">2021-10-11T14:56:53Z</dcterms:modified>
</cp:coreProperties>
</file>