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Prostestant Reformation - William Tyndale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Tyndale is most commonly compared to _________, a fellow English Reformer.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Tyndale get his Bibles to the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Tyndale translated the Bible into_____ illiegally.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 fellow reformer at Cambridge, who Tyndale had contact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Tyndale was ______ by a fellow business associate, and arrested.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Tyndale was betrayed by Henry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Tyndale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Tyndale was a gifted_________.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translation of the Bible that Tyndale produced?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 which king was Tyndale arrested?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Tyndale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Tyndale visited ________ to find a publisher for his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Tyndale go to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Charles V's sister, and also Henry's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most distinguished professors where Tyndale went to university was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Prostestant Reformation - William Tyndale</dc:title>
  <dcterms:created xsi:type="dcterms:W3CDTF">2021-10-11T14:57:45Z</dcterms:created>
  <dcterms:modified xsi:type="dcterms:W3CDTF">2021-10-11T14:57:45Z</dcterms:modified>
</cp:coreProperties>
</file>