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alloy of two or more metallic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bend or curve, as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facility that provides veterinary care for sick or injured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upper limb of the human body, connecting the hand and wrist to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lower or hind limbs in humans and other primates.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area of the leg between the thigh and the lower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shaped or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Cash or credit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Prosthesis</dc:title>
  <dcterms:created xsi:type="dcterms:W3CDTF">2021-10-11T14:56:45Z</dcterms:created>
  <dcterms:modified xsi:type="dcterms:W3CDTF">2021-10-11T14:56:45Z</dcterms:modified>
</cp:coreProperties>
</file>