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Prosthetics</w:t>
      </w:r>
    </w:p>
    <w:p>
      <w:pPr>
        <w:pStyle w:val="Questions"/>
      </w:pPr>
      <w:r>
        <w:t xml:space="preserve">1. ESHOSTSIPR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RFXEOL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OXNTRSEE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OBCIIN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LCSUEM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TDOENN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GTAIELMN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ETSHIC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EEGNNIRE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TOREUSXDE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PBERILUTN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OYROEPTTP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RLITA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Prosthetics</dc:title>
  <dcterms:created xsi:type="dcterms:W3CDTF">2021-10-11T14:57:38Z</dcterms:created>
  <dcterms:modified xsi:type="dcterms:W3CDTF">2021-10-11T14:57:38Z</dcterms:modified>
</cp:coreProperties>
</file>