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Protų mūšio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Gydymui naudojami kraujo komponentai: trombocitai, .............ir kraujo plazma.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 kraujo donorai gauna donoro.......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Kiek kartų per metus kraujo gali duoti moterys?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Kiek gyvybių gali išgelbėti vieno donoro kraujas?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"Nacionalinis kraujo............"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Keturiasdešimt kartų neatlygintinai davus kraujo paskiriama valstybės....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vadinama donorystė, už kurią neimamas atlygis?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Kiek kartų per metus kraujo gali duoti vyrai?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Reikia duoti, kad galėtum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Šviežiai šaldyta krauja plazma galioja......... metus.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Protų mūšio kryžiažodis</dc:title>
  <dcterms:created xsi:type="dcterms:W3CDTF">2021-10-11T14:57:23Z</dcterms:created>
  <dcterms:modified xsi:type="dcterms:W3CDTF">2021-10-11T14:57:23Z</dcterms:modified>
</cp:coreProperties>
</file>