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Protagonists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Potter Protagonist Ron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Cat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Wizard of Oz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Antagonist: Wicked Witch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Phantom Tollbooth's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Jackson and the Olympiads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Narnia protagonists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Peter Pan Antagonist Captain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 Wars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Took down Professor Sherman's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 in Wonderland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Blythe in Anne of Green Gables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Professor Protagonist of 21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Protagonist Potter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Marilla and Matthew in Anne of Green Gables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that blew up in 21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Potter protagonist ______ Granger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Lion, Witch and the Wardrobe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Potter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 _____ of Narnia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 and the Pauper protagonist Prince______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Homer _____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 _____in Anne of Green Gables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 Wars Protagonist Luke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Antagonist in Narnia's Prince Caspian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Wonder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Prince and the Pauper protagonist Tom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Protagonist of Charis' play last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Protagonists</dc:title>
  <dcterms:created xsi:type="dcterms:W3CDTF">2021-10-11T14:57:15Z</dcterms:created>
  <dcterms:modified xsi:type="dcterms:W3CDTF">2021-10-11T14:57:15Z</dcterms:modified>
</cp:coreProperties>
</file>