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Protect your Hearing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Walk away from noise    </w:t>
      </w:r>
      <w:r>
        <w:t xml:space="preserve">   Turn down the volume    </w:t>
      </w:r>
      <w:r>
        <w:t xml:space="preserve">   Sporting event    </w:t>
      </w:r>
      <w:r>
        <w:t xml:space="preserve">   Permanent    </w:t>
      </w:r>
      <w:r>
        <w:t xml:space="preserve">   Power tools    </w:t>
      </w:r>
      <w:r>
        <w:t xml:space="preserve">   Music    </w:t>
      </w:r>
      <w:r>
        <w:t xml:space="preserve">   Live concert    </w:t>
      </w:r>
      <w:r>
        <w:t xml:space="preserve">   Loud    </w:t>
      </w:r>
      <w:r>
        <w:t xml:space="preserve">   Hearing protection    </w:t>
      </w:r>
      <w:r>
        <w:t xml:space="preserve">   Jet plane    </w:t>
      </w:r>
      <w:r>
        <w:t xml:space="preserve">   Hearing loss    </w:t>
      </w:r>
      <w:r>
        <w:t xml:space="preserve">   Hazardous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 your Hearing </dc:title>
  <dcterms:created xsi:type="dcterms:W3CDTF">2021-10-11T14:57:20Z</dcterms:created>
  <dcterms:modified xsi:type="dcterms:W3CDTF">2021-10-11T14:57:20Z</dcterms:modified>
</cp:coreProperties>
</file>