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Protected Characteristics Answers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legally or formally recognized union of two people as partners in a personal relationship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legally recognized union of a same-sex couple, with rights similar to those of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people identified as distinct from other groups because of supposed physical or genetic traits shared by the group.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enduring pattern of romantic attraction to persons of the opposite sex or gender, the same sex or gender, or to both sexes or more than one gender.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particular system of faith and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 of a woman having a child or young developing in their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physical or mental condition that limits a person's movements, senses, or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whereby a person's physical sexual characteristics are changed by means of medical procedures such as surgery or hormone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term is used more broadly to denote a range of identities that do not correspond to established ideas of male and female.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length of time that a person has lived or a thing has existed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Protected Characteristics Answers</dc:title>
  <dcterms:created xsi:type="dcterms:W3CDTF">2021-10-11T14:57:55Z</dcterms:created>
  <dcterms:modified xsi:type="dcterms:W3CDTF">2021-10-11T14:57:55Z</dcterms:modified>
</cp:coreProperties>
</file>