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Protected Traits in DC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 or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Gender identity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Handicapped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Sexual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$$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Matriculation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Protected Traits in DC</dc:title>
  <dcterms:created xsi:type="dcterms:W3CDTF">2021-10-11T14:56:47Z</dcterms:created>
  <dcterms:modified xsi:type="dcterms:W3CDTF">2021-10-11T14:56:47Z</dcterms:modified>
</cp:coreProperties>
</file>