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Protecting our Streams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Quality    </w:t>
      </w:r>
      <w:r>
        <w:t xml:space="preserve">   Stormwater    </w:t>
      </w:r>
      <w:r>
        <w:t xml:space="preserve">   Runoff    </w:t>
      </w:r>
      <w:r>
        <w:t xml:space="preserve">   Toxins    </w:t>
      </w:r>
      <w:r>
        <w:t xml:space="preserve">   Chemicals    </w:t>
      </w:r>
      <w:r>
        <w:t xml:space="preserve">   Fish    </w:t>
      </w:r>
      <w:r>
        <w:t xml:space="preserve">   Grass    </w:t>
      </w:r>
      <w:r>
        <w:t xml:space="preserve">   Oil    </w:t>
      </w:r>
      <w:r>
        <w:t xml:space="preserve">   Plants    </w:t>
      </w:r>
      <w:r>
        <w:t xml:space="preserve">   Pollution    </w:t>
      </w:r>
      <w:r>
        <w:t xml:space="preserve">   Recycle    </w:t>
      </w:r>
      <w:r>
        <w:t xml:space="preserve">   River    </w:t>
      </w:r>
      <w:r>
        <w:t xml:space="preserve">   Stream    </w:t>
      </w:r>
      <w:r>
        <w:t xml:space="preserve">   Water    </w:t>
      </w:r>
      <w:r>
        <w:t xml:space="preserve">   Watershed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Protecting our Streams  </dc:title>
  <dcterms:created xsi:type="dcterms:W3CDTF">2021-10-11T14:58:16Z</dcterms:created>
  <dcterms:modified xsi:type="dcterms:W3CDTF">2021-10-11T14:58:16Z</dcterms:modified>
</cp:coreProperties>
</file>