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Protecting the consumer -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missing from this list in terms of the 3R's - Repair, Refund, 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Consumer Protection Act protects against misleading claims and misleading...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O stand for in the abbreviation FSO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writing a letter - if you are addressing it to someones name, you should sign off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ComReg is a commission set up to regulate which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faulty good and you have tried to make a verbal complaint, next you should write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Sale of Goods and Supply of Services Act was established in 19XX?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phrase for 'Let the buyer beware'?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Competition and Consumer protection Committee is also know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made a complaint and were unsuccessful and wanted to take it further by going to court, which court would you usually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Consumer Protection Act was established in in the year 200X?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is a breach to the Sale of Goods and Supply of Services Act 1980, consumers are entitled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 in the abbreviation of CER stands for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the consumer - Recap</dc:title>
  <dcterms:created xsi:type="dcterms:W3CDTF">2021-10-11T14:56:54Z</dcterms:created>
  <dcterms:modified xsi:type="dcterms:W3CDTF">2021-10-11T14:56:54Z</dcterms:modified>
</cp:coreProperties>
</file>