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Protecting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your campsite is at least 200 feet away from any lakes, rivers, or streams to avoid _____________ water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used glass, plastic and aluminum containers.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Bury all human _____ in holes at least 6 inches deep and 200 feet away from water, campsites and trails.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up your _____ in designated spots when camping.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leave _______ on the trail, and if you see any then pick it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 no _____ behind!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 on designated ______ when hiking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see any _______, keep a safe distance and do not try to feed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 ____ properly in sealed containers to avoid attracting animals to your campsite.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courtesy to others in your area by regulating how much _____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a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Protecting the environment</dc:title>
  <dcterms:created xsi:type="dcterms:W3CDTF">2021-10-11T14:57:06Z</dcterms:created>
  <dcterms:modified xsi:type="dcterms:W3CDTF">2021-10-11T14:57:06Z</dcterms:modified>
</cp:coreProperties>
</file>