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Protecting your Business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servicecontract    </w:t>
      </w:r>
      <w:r>
        <w:t xml:space="preserve">   salescontract    </w:t>
      </w:r>
      <w:r>
        <w:t xml:space="preserve">   tradesecret    </w:t>
      </w:r>
      <w:r>
        <w:t xml:space="preserve">   trademark    </w:t>
      </w:r>
      <w:r>
        <w:t xml:space="preserve">   servicemark    </w:t>
      </w:r>
      <w:r>
        <w:t xml:space="preserve">   patent    </w:t>
      </w:r>
      <w:r>
        <w:t xml:space="preserve">   license    </w:t>
      </w:r>
      <w:r>
        <w:t xml:space="preserve">   lease    </w:t>
      </w:r>
      <w:r>
        <w:t xml:space="preserve">   intangibles    </w:t>
      </w:r>
      <w:r>
        <w:t xml:space="preserve">   infringement    </w:t>
      </w:r>
      <w:r>
        <w:t xml:space="preserve">   copyright    </w:t>
      </w:r>
      <w:r>
        <w:t xml:space="preserve">   derivative    </w:t>
      </w:r>
      <w:r>
        <w:t xml:space="preserve">   damages    </w:t>
      </w:r>
      <w:r>
        <w:t xml:space="preserve">   contract    </w:t>
      </w:r>
      <w:r>
        <w:t xml:space="preserve">   consideration    </w:t>
      </w:r>
      <w:r>
        <w:t xml:space="preserve">   confidentialityagreement    </w:t>
      </w:r>
      <w:r>
        <w:t xml:space="preserve">   conditions    </w:t>
      </w:r>
      <w:r>
        <w:t xml:space="preserve">   competent    </w:t>
      </w:r>
      <w:r>
        <w:t xml:space="preserve">   breachofcontract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Protecting your Business</dc:title>
  <dcterms:created xsi:type="dcterms:W3CDTF">2021-10-11T14:57:29Z</dcterms:created>
  <dcterms:modified xsi:type="dcterms:W3CDTF">2021-10-11T14:57:29Z</dcterms:modified>
</cp:coreProperties>
</file>