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Protection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kleptomania    </w:t>
      </w:r>
      <w:r>
        <w:t xml:space="preserve">   Twitchy    </w:t>
      </w:r>
      <w:r>
        <w:t xml:space="preserve">   Two Years    </w:t>
      </w:r>
      <w:r>
        <w:t xml:space="preserve">   pickpocket    </w:t>
      </w:r>
      <w:r>
        <w:t xml:space="preserve">   Orphan    </w:t>
      </w:r>
      <w:r>
        <w:t xml:space="preserve">   Witness Protection Program    </w:t>
      </w:r>
      <w:r>
        <w:t xml:space="preserve">   Loblolly    </w:t>
      </w:r>
      <w:r>
        <w:t xml:space="preserve">   NorthCarolina    </w:t>
      </w:r>
      <w:r>
        <w:t xml:space="preserve">   Arturo    </w:t>
      </w:r>
      <w:r>
        <w:t xml:space="preserve">   Janice    </w:t>
      </w:r>
      <w:r>
        <w:t xml:space="preserve">   Britney    </w:t>
      </w:r>
      <w:r>
        <w:t xml:space="preserve">   Jackson    </w:t>
      </w:r>
      <w:r>
        <w:t xml:space="preserve">   Jonathon    </w:t>
      </w:r>
      <w:r>
        <w:t xml:space="preserve">   Elana    </w:t>
      </w:r>
      <w:r>
        <w:t xml:space="preserve">   Nicki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Protection Puffs</dc:title>
  <dcterms:created xsi:type="dcterms:W3CDTF">2021-10-11T14:58:03Z</dcterms:created>
  <dcterms:modified xsi:type="dcterms:W3CDTF">2021-10-11T14:58:03Z</dcterms:modified>
</cp:coreProperties>
</file>