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Protection, Support, and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Cradles and portects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connective tissue that connects two bones across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your skeleton that is adapted to allow the body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Joints where two bones turn in eachother and allow rotation; found in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two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hormone that regulates the movement of calcium in and out of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Specialized bone cells that produce compact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creating hard bone by combining collagen and calcium 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flexible connective tissue that is found between your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layer of connective tissue that covers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bones to move in one direction; found in knees and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bones that surround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connective tissue that connects muscle to bone or muscle to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Protection, Support, and Movement</dc:title>
  <dcterms:created xsi:type="dcterms:W3CDTF">2021-10-11T14:57:04Z</dcterms:created>
  <dcterms:modified xsi:type="dcterms:W3CDTF">2021-10-11T14:57:04Z</dcterms:modified>
</cp:coreProperties>
</file>