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Protective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brave    </w:t>
      </w:r>
      <w:r>
        <w:t xml:space="preserve">   butterflies    </w:t>
      </w:r>
      <w:r>
        <w:t xml:space="preserve">   early warning signs    </w:t>
      </w:r>
      <w:r>
        <w:t xml:space="preserve">   goosebumps    </w:t>
      </w:r>
      <w:r>
        <w:t xml:space="preserve">   headache    </w:t>
      </w:r>
      <w:r>
        <w:t xml:space="preserve">   heart beating    </w:t>
      </w:r>
      <w:r>
        <w:t xml:space="preserve">   help    </w:t>
      </w:r>
      <w:r>
        <w:t xml:space="preserve">   networks    </w:t>
      </w:r>
      <w:r>
        <w:t xml:space="preserve">   problem    </w:t>
      </w:r>
      <w:r>
        <w:t xml:space="preserve">   protective    </w:t>
      </w:r>
      <w:r>
        <w:t xml:space="preserve">   rights    </w:t>
      </w:r>
      <w:r>
        <w:t xml:space="preserve">   risking    </w:t>
      </w:r>
      <w:r>
        <w:t xml:space="preserve">   safe    </w:t>
      </w:r>
      <w:r>
        <w:t xml:space="preserve">   safe secret    </w:t>
      </w:r>
      <w:r>
        <w:t xml:space="preserve">   say no    </w:t>
      </w:r>
      <w:r>
        <w:t xml:space="preserve">   scared    </w:t>
      </w:r>
      <w:r>
        <w:t xml:space="preserve">   talking    </w:t>
      </w:r>
      <w:r>
        <w:t xml:space="preserve">   unsafe    </w:t>
      </w:r>
      <w:r>
        <w:t xml:space="preserve">   unsafe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Behaviours</dc:title>
  <dcterms:created xsi:type="dcterms:W3CDTF">2021-10-11T14:56:42Z</dcterms:created>
  <dcterms:modified xsi:type="dcterms:W3CDTF">2021-10-11T14:56:42Z</dcterms:modified>
</cp:coreProperties>
</file>