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Protective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access    </w:t>
      </w:r>
      <w:r>
        <w:t xml:space="preserve">   authenticity    </w:t>
      </w:r>
      <w:r>
        <w:t xml:space="preserve">   belonging    </w:t>
      </w:r>
      <w:r>
        <w:t xml:space="preserve">   change    </w:t>
      </w:r>
      <w:r>
        <w:t xml:space="preserve">   community    </w:t>
      </w:r>
      <w:r>
        <w:t xml:space="preserve">   connection    </w:t>
      </w:r>
      <w:r>
        <w:t xml:space="preserve">   gratitude    </w:t>
      </w:r>
      <w:r>
        <w:t xml:space="preserve">   growth    </w:t>
      </w:r>
      <w:r>
        <w:t xml:space="preserve">   health    </w:t>
      </w:r>
      <w:r>
        <w:t xml:space="preserve">   hopefulness    </w:t>
      </w:r>
      <w:r>
        <w:t xml:space="preserve">   meaning    </w:t>
      </w:r>
      <w:r>
        <w:t xml:space="preserve">   mindfulness    </w:t>
      </w:r>
      <w:r>
        <w:t xml:space="preserve">   purpose    </w:t>
      </w:r>
      <w:r>
        <w:t xml:space="preserve">   recovery    </w:t>
      </w:r>
      <w:r>
        <w:t xml:space="preserve">   reflection    </w:t>
      </w:r>
      <w:r>
        <w:t xml:space="preserve">   resilience    </w:t>
      </w:r>
      <w:r>
        <w:t xml:space="preserve">   safety    </w:t>
      </w:r>
      <w:r>
        <w:t xml:space="preserve">   supportive    </w:t>
      </w:r>
      <w:r>
        <w:t xml:space="preserve">   values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Factors</dc:title>
  <dcterms:created xsi:type="dcterms:W3CDTF">2021-10-11T14:58:13Z</dcterms:created>
  <dcterms:modified xsi:type="dcterms:W3CDTF">2021-10-11T14:58:13Z</dcterms:modified>
</cp:coreProperties>
</file>