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Protective Taping &amp; Wrapping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of most wrist injuries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foot from flattening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elastic tapes with cotton threads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of double length elastic wrap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applying tape to the athlete the AT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common tape to be torn by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discomfort because of excessive pressure on the medial aspect of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responsible of injuring the ACL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taping of the MCL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give support and help prevent inversion ankle sprains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thick tape with a lot of adhesive on one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restricts the amount of dorsiflexion at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restrict extension of the great toe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falling on a overstretch 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placing anchors around the wrist, around the hand, and around the top of the thumb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helpful for applying compression and support to the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return to its original length after being stretched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with acute ankle sprains to help prevent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combination of linen and elastic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overlapping strips of tap around lower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improve joint movement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Protective Taping &amp; Wrapping</dc:title>
  <dcterms:created xsi:type="dcterms:W3CDTF">2021-10-11T14:57:43Z</dcterms:created>
  <dcterms:modified xsi:type="dcterms:W3CDTF">2021-10-11T14:57:43Z</dcterms:modified>
</cp:coreProperties>
</file>