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increase visibility. ( someone can easily see us even in the dark)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a poisonous smell we use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welding, the welder use to protect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equipment is used to protect a work from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use this to protect out head from falling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used to reduce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protect our hands while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protect  our body from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need this to protect our clothes from getting dirty.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used to protect he eyes from flying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sole and ankle protection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Protective equipment</dc:title>
  <dcterms:created xsi:type="dcterms:W3CDTF">2021-10-11T14:57:36Z</dcterms:created>
  <dcterms:modified xsi:type="dcterms:W3CDTF">2021-10-11T14:57:36Z</dcterms:modified>
</cp:coreProperties>
</file>