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ProteinSynthesis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 of RNA having structures with triplet nucleotide sequences that are complementary sequences to the coding sequences of mRNA.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DNA sequence of a gene can be used to predict the mRNA sequence  /  genetic code Associates with certain proteins to form a ribosome. Some types catalyze formation of bonds between polypeptides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structure that makes protein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polymer of amino acids joined by peptide bonds in a specific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sequence of nucleotides in mRNA that is responsible for determining which specifies a single amino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protein-coding DNA sequences of a gene. Opposite of intron.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DNA sequence of a gene can be used to predict the mRNA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catalyze nucleotides of RNA in accordance with the nucleotides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in which the genetic code carried by mRNA is translated into a sequence of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chemical found in the nucleus and cytoplasm of cells; it plays an important role in protein synthesis.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polypeptide into a functional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the nucleus of a cell. Chromosomes are self-replicating and contain a long strand of tightly wound DNA and various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sequence of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information is translated during protein synthesis when ribosomes bind to the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chain of amino acids joined by peptide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non-coding sequence of DNA within a gene that is removed by RNA splicing in the nucleus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triplet of nucleotides in tRNA which are complementary to the base pairing of specific triplet nucleotide in mRNA during the translation phase of protein 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in which mRNA copies a sequence of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molecule that encodes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occurs DNA replication?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ProteinSynthesis</dc:title>
  <dcterms:created xsi:type="dcterms:W3CDTF">2021-10-11T14:58:12Z</dcterms:created>
  <dcterms:modified xsi:type="dcterms:W3CDTF">2021-10-11T14:58:12Z</dcterms:modified>
</cp:coreProperties>
</file>