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hot dog    </w:t>
      </w:r>
      <w:r>
        <w:t xml:space="preserve">   bacon    </w:t>
      </w:r>
      <w:r>
        <w:t xml:space="preserve">   sausage    </w:t>
      </w:r>
      <w:r>
        <w:t xml:space="preserve">   ham    </w:t>
      </w:r>
      <w:r>
        <w:t xml:space="preserve">   fish    </w:t>
      </w:r>
      <w:r>
        <w:t xml:space="preserve">   chicken    </w:t>
      </w:r>
      <w:r>
        <w:t xml:space="preserve">   potato    </w:t>
      </w:r>
      <w:r>
        <w:t xml:space="preserve">   beef    </w:t>
      </w:r>
      <w:r>
        <w:t xml:space="preserve">   pork    </w:t>
      </w:r>
      <w:r>
        <w:t xml:space="preserve">   tuna    </w:t>
      </w:r>
      <w:r>
        <w:t xml:space="preserve">   turkey    </w:t>
      </w:r>
      <w:r>
        <w:t xml:space="preserve">   peanut    </w:t>
      </w:r>
      <w:r>
        <w:t xml:space="preserve">   eggs    </w:t>
      </w:r>
      <w:r>
        <w:t xml:space="preserve">   steak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2021-10-11T14:57:40Z</dcterms:created>
  <dcterms:modified xsi:type="dcterms:W3CDTF">2021-10-11T14:57:40Z</dcterms:modified>
</cp:coreProperties>
</file>