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eat these boiled, scrambled, or fried.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Soy, Lima, and Black _______ is a good source of protein.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Amino acids required for body function, but are only found in food that is consumed.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out of soy.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Whole _____ also have protein.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Amino acids made by the body and is found in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Almonds, pistachos, and cashews are all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2 types of _______ ______ found in protein.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Vegetarians don't eat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Sweet, chick, and black eyed are types of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 is considered to be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gram of protein provides 4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grain of ______ provides 4 calories.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lot of people enjoy sunflower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____ of protein provides 4 calories.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</dc:title>
  <dcterms:created xsi:type="dcterms:W3CDTF">2021-10-11T14:57:47Z</dcterms:created>
  <dcterms:modified xsi:type="dcterms:W3CDTF">2021-10-11T14:57:47Z</dcterms:modified>
</cp:coreProperties>
</file>