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their no digestion?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essential amino acids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denatures the protein in digestion?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up around 20% of muscle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amino acids do you need to remain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are proteins digested?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amino acid is only from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a high biological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amino acids cannot be synthesised?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Mutant of glutamic acid (valine) changing the shape of blood cells so they can't pick up enough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an amino group from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made up of Larginine, glycine and methionine?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1 </dc:title>
  <dcterms:created xsi:type="dcterms:W3CDTF">2022-01-28T03:36:03Z</dcterms:created>
  <dcterms:modified xsi:type="dcterms:W3CDTF">2022-01-28T03:36:03Z</dcterms:modified>
</cp:coreProperties>
</file>