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Milk that is heat treated to remove or kill harmful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egg holds the yolk in the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choose not to eat meat are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Milk products are essential for growing and maintaining bones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 ways that eggs can be prepared: hard cooked, scrambled, fried and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Milk that contanins 3.25% or more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Besides being high in protein, dry beans are also a good source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get protein mainly from the___________food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must eat protein from good food sources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Milk is fortified with 2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_____________ helpstwo unmixable substances mix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Egg acts as this in meatloaf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Egg acts as this in Angel food cake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body will use protein as an ________ _______ if carbs and fat are not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Milk that has all the water evaporated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Choose ___________ products in place of some meat/poultry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9 essential amino acides that make up a 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specialized milk to help those with digestive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only eats foods from plant sources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proteins are made up of 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egg acts as this in pudding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Eggs contain protein, iron, vitamins and minerals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Milk products provide the following minerals: Phosphorus, Iron,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classic combination of incomplete protein is ___ ___ ____ to form a complete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only complete protein from a plat source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Someone who only eats food from plat sources</w:t>
            </w:r>
          </w:p>
        </w:tc>
      </w:tr>
    </w:tbl>
    <w:p>
      <w:pPr>
        <w:pStyle w:val="WordBankLarge"/>
      </w:pPr>
      <w:r>
        <w:t xml:space="preserve">   Chalazae    </w:t>
      </w:r>
      <w:r>
        <w:t xml:space="preserve">   binder    </w:t>
      </w:r>
      <w:r>
        <w:t xml:space="preserve">   Leavening    </w:t>
      </w:r>
      <w:r>
        <w:t xml:space="preserve">   Whole    </w:t>
      </w:r>
      <w:r>
        <w:t xml:space="preserve">   pasteurization    </w:t>
      </w:r>
      <w:r>
        <w:t xml:space="preserve">   vegan    </w:t>
      </w:r>
      <w:r>
        <w:t xml:space="preserve">   ovovegetarian    </w:t>
      </w:r>
      <w:r>
        <w:t xml:space="preserve">   Proteins    </w:t>
      </w:r>
      <w:r>
        <w:t xml:space="preserve">   fat    </w:t>
      </w:r>
      <w:r>
        <w:t xml:space="preserve">   Emulsifier    </w:t>
      </w:r>
      <w:r>
        <w:t xml:space="preserve">   poached    </w:t>
      </w:r>
      <w:r>
        <w:t xml:space="preserve">   acidopholis    </w:t>
      </w:r>
      <w:r>
        <w:t xml:space="preserve">   A and D    </w:t>
      </w:r>
      <w:r>
        <w:t xml:space="preserve">   Teeth    </w:t>
      </w:r>
      <w:r>
        <w:t xml:space="preserve">   Calcium    </w:t>
      </w:r>
      <w:r>
        <w:t xml:space="preserve">   Energy Source    </w:t>
      </w:r>
      <w:r>
        <w:t xml:space="preserve">   Rice and Beans    </w:t>
      </w:r>
      <w:r>
        <w:t xml:space="preserve">   Amino Acids    </w:t>
      </w:r>
      <w:r>
        <w:t xml:space="preserve">   Daily    </w:t>
      </w:r>
      <w:r>
        <w:t xml:space="preserve">   Seafood    </w:t>
      </w:r>
      <w:r>
        <w:t xml:space="preserve">   Vegetarians    </w:t>
      </w:r>
      <w:r>
        <w:t xml:space="preserve">   Fiber    </w:t>
      </w:r>
      <w:r>
        <w:t xml:space="preserve">   Thickener    </w:t>
      </w:r>
      <w:r>
        <w:t xml:space="preserve">   Tofu    </w:t>
      </w:r>
      <w:r>
        <w:t xml:space="preserve">   Complete Protein    </w:t>
      </w:r>
      <w:r>
        <w:t xml:space="preserve">   Evaporated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</dc:title>
  <dcterms:created xsi:type="dcterms:W3CDTF">2021-10-11T14:57:54Z</dcterms:created>
  <dcterms:modified xsi:type="dcterms:W3CDTF">2021-10-11T14:57:54Z</dcterms:modified>
</cp:coreProperties>
</file>