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Cottage Cheese    </w:t>
      </w:r>
      <w:r>
        <w:t xml:space="preserve">   Sweet peas    </w:t>
      </w:r>
      <w:r>
        <w:t xml:space="preserve">   Protein bars    </w:t>
      </w:r>
      <w:r>
        <w:t xml:space="preserve">   Beans    </w:t>
      </w:r>
      <w:r>
        <w:t xml:space="preserve">   Nepro    </w:t>
      </w:r>
      <w:r>
        <w:t xml:space="preserve">   Fish    </w:t>
      </w:r>
      <w:r>
        <w:t xml:space="preserve">   Chicken    </w:t>
      </w:r>
      <w:r>
        <w:t xml:space="preserve">   Eggs    </w:t>
      </w:r>
      <w:r>
        <w:t xml:space="preserve">   Steak    </w:t>
      </w:r>
      <w:r>
        <w:t xml:space="preserve">   Trout    </w:t>
      </w:r>
      <w:r>
        <w:t xml:space="preserve">   Yogurt    </w:t>
      </w:r>
      <w:r>
        <w:t xml:space="preserve">   Beef    </w:t>
      </w:r>
      <w:r>
        <w:t xml:space="preserve">   Protein    </w:t>
      </w:r>
      <w:r>
        <w:t xml:space="preserve">   tuna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2021-10-11T14:57:58Z</dcterms:created>
  <dcterms:modified xsi:type="dcterms:W3CDTF">2021-10-11T14:57:58Z</dcterms:modified>
</cp:coreProperties>
</file>