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much protein can be ------.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protein foods move more slowly through the  ------ system helping you feel full longer after you eat.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sign of too little protein is a drop in muscle ------.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high quality protein is also known as a ----- -------.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protein foods after a workout help to build and repair ------ 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Proteins are made up of ------ ------.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eat protein ----- because your body cannot store 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Age, gender, ------, and activity level determine how much protein is needed.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------- needs more protein than a couch potato.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10-15% of your ---- should come from proteins.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Incomplete protein sources lack one or more of the ----- amino acids.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low in fat and easy to digest.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Women usually need ----- protein than men.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</dc:title>
  <dcterms:created xsi:type="dcterms:W3CDTF">2021-10-11T14:56:40Z</dcterms:created>
  <dcterms:modified xsi:type="dcterms:W3CDTF">2021-10-11T14:56:40Z</dcterms:modified>
</cp:coreProperties>
</file>