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Marasmus    </w:t>
      </w:r>
      <w:r>
        <w:t xml:space="preserve">   Kwashiorkor    </w:t>
      </w:r>
      <w:r>
        <w:t xml:space="preserve">   Diverticulitis    </w:t>
      </w:r>
      <w:r>
        <w:t xml:space="preserve">   Muscles    </w:t>
      </w:r>
      <w:r>
        <w:t xml:space="preserve">   Vegetarian    </w:t>
      </w:r>
      <w:r>
        <w:t xml:space="preserve">   Vegan    </w:t>
      </w:r>
      <w:r>
        <w:t xml:space="preserve">   Denaturation    </w:t>
      </w:r>
      <w:r>
        <w:t xml:space="preserve">   Polypeptide    </w:t>
      </w:r>
      <w:r>
        <w:t xml:space="preserve">   Peptide    </w:t>
      </w:r>
      <w:r>
        <w:t xml:space="preserve">   NonEssential    </w:t>
      </w:r>
      <w:r>
        <w:t xml:space="preserve">   Essential    </w:t>
      </w:r>
      <w:r>
        <w:t xml:space="preserve">   AminoAcids    </w:t>
      </w:r>
      <w:r>
        <w:t xml:space="preserve">   Soy    </w:t>
      </w:r>
      <w:r>
        <w:t xml:space="preserve">   Animal    </w:t>
      </w:r>
      <w:r>
        <w:t xml:space="preserve">   Plant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2021-10-11T14:56:37Z</dcterms:created>
  <dcterms:modified xsi:type="dcterms:W3CDTF">2021-10-11T14:56:37Z</dcterms:modified>
</cp:coreProperties>
</file>