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quality protein is a protein that contains ______ of the essential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to eat because the human body does not make on own (type of 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of protein that transports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element/atom that sets proteins apart from lipids or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body makes enough of these, do not need to consume (type of 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egg that contains most of the fat, but also most of the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power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rice and ________ are complementary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egg most people do not eat but contains protein nonetheless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molecule that could be a protein, lipid, or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protein breaks down into its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protein is a higher quality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eat 2 or more protein sources to get all of the essential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of protein that provides structure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16%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bonds that connect the nitrogen of one AA to the carbon of another AA to bond them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2021-10-11T14:56:40Z</dcterms:created>
  <dcterms:modified xsi:type="dcterms:W3CDTF">2021-10-11T14:56:40Z</dcterms:modified>
</cp:coreProperties>
</file>