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calories per gram protein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incomplete proteins that are combined so that you have all 9 essential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tofu and what are the only proteins from a plant source that contain all 9 essential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building blocks of protein?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Protein deficiency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protein contain all essential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 deficiency in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often should you eat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function of protein is to build and repair________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9___________ amino acids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</dc:title>
  <dcterms:created xsi:type="dcterms:W3CDTF">2021-10-11T14:56:42Z</dcterms:created>
  <dcterms:modified xsi:type="dcterms:W3CDTF">2021-10-11T14:56:42Z</dcterms:modified>
</cp:coreProperties>
</file>