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molecules may be super imposed.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protein structure deals with the sequence of amino acids in the polypeptide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are made up of ____ or more polypeptides.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up Polypeptides?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of a polypeptide consists of  C terminal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isomer in Thalidomide caused birth defects?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protein that binds to bacteria, viruses and foreign bodies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molecules are not superimposable.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 up 50% of a cell's dry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drug caused birth defects in babies is the 1950's and 60's?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James Schlatter discover accidentally?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the human body is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protein that transmits signals between cells, tissues and organs?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Crossword</dc:title>
  <dcterms:created xsi:type="dcterms:W3CDTF">2021-10-11T14:56:28Z</dcterms:created>
  <dcterms:modified xsi:type="dcterms:W3CDTF">2021-10-11T14:56:28Z</dcterms:modified>
</cp:coreProperties>
</file>