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caused by a lack of protein in the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amino acids the body can make for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or more incomplete proteins that can be combined to provide all of the indispensable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sickness caused by a lack of an essential nutrient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maintenance of the correct level of acidity of a body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building blocks of protein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compound that can counteract an excess of acid or base in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protein that is missing one or more of the indispensable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protein that contains all of the indispensable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wasting disease caused by a lack of calories and protein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9 amino acids the body is unable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comparison of the Nitrogen a person consumes with the Nitrogen he or she excretes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that have a special ability to capture nitrogen from the air and transfer it to their protein-rich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energy-yielding nutrient composed of Carbon, Hydrogen, Oxygen, and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protein made by the immune system to defend against infection and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in shape that happens to protein molecules when they are exposed to heat, acids, bases, salts of heavy metals, or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protein deficiency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practice of eating a diet consisting entirely or largely of plant foods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Crossword Puzzle</dc:title>
  <dcterms:created xsi:type="dcterms:W3CDTF">2021-10-11T14:57:36Z</dcterms:created>
  <dcterms:modified xsi:type="dcterms:W3CDTF">2021-10-11T14:57:36Z</dcterms:modified>
</cp:coreProperties>
</file>