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cooked animal that goes "moo"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important nutrient your body needs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bird that people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Cows make this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in the sea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cooked animal that goes "oink oink"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make people fart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servings of protein you need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Brown, crunchy and 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Ingredient used to make a different kind of 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Crossword Puzzle</dc:title>
  <dcterms:created xsi:type="dcterms:W3CDTF">2021-10-11T14:57:13Z</dcterms:created>
  <dcterms:modified xsi:type="dcterms:W3CDTF">2021-10-11T14:57:13Z</dcterms:modified>
</cp:coreProperties>
</file>