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protein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grams of protein is an adult male recommended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 protein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protein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source of protein given by animals and soya beans has this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3 main functions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the name of a deficiency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 some women need extra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meal like beans of toast classed as in terms of protein?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also called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to high biological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nutrient is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amount required for an adult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protein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women also need protein because?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Crossword</dc:title>
  <dcterms:created xsi:type="dcterms:W3CDTF">2021-10-11T14:56:59Z</dcterms:created>
  <dcterms:modified xsi:type="dcterms:W3CDTF">2021-10-11T14:56:59Z</dcterms:modified>
</cp:coreProperties>
</file>