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Foods</w:t>
      </w:r>
    </w:p>
    <w:p>
      <w:pPr>
        <w:pStyle w:val="Questions"/>
      </w:pPr>
      <w:r>
        <w:t xml:space="preserve">1. EMTA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FEBE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KIHENCC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ROKP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KUEYRT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ANESB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UOTF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UQINOA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SIFH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ASMLC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PIHRSM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SORETYS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IIAAPTL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GRORUEP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NERASPP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GSEG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IMLK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TLAAEMO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UNTA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NASLOM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Foods</dc:title>
  <dcterms:created xsi:type="dcterms:W3CDTF">2021-10-11T14:57:31Z</dcterms:created>
  <dcterms:modified xsi:type="dcterms:W3CDTF">2021-10-11T14:57:31Z</dcterms:modified>
</cp:coreProperties>
</file>