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Foods</w:t>
      </w:r>
    </w:p>
    <w:p>
      <w:pPr>
        <w:pStyle w:val="Questions"/>
      </w:pPr>
      <w:r>
        <w:t xml:space="preserve">1. LUSGEME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TPUASEN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TUN UBTTSER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ESSDE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UNTS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KRPO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YOS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ESCEEH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BFEE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PLROYUT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MKIL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MUSHMU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TOUF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Foods</dc:title>
  <dcterms:created xsi:type="dcterms:W3CDTF">2021-10-11T14:57:38Z</dcterms:created>
  <dcterms:modified xsi:type="dcterms:W3CDTF">2021-10-11T14:57:38Z</dcterms:modified>
</cp:coreProperties>
</file>