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seeds    </w:t>
      </w:r>
      <w:r>
        <w:t xml:space="preserve">   nuts    </w:t>
      </w:r>
      <w:r>
        <w:t xml:space="preserve">   grasshoppers    </w:t>
      </w:r>
      <w:r>
        <w:t xml:space="preserve">   mealworms    </w:t>
      </w:r>
      <w:r>
        <w:t xml:space="preserve">   chickpeas    </w:t>
      </w:r>
      <w:r>
        <w:t xml:space="preserve">   lentils    </w:t>
      </w:r>
      <w:r>
        <w:t xml:space="preserve">   quinoa    </w:t>
      </w:r>
      <w:r>
        <w:t xml:space="preserve">   tofu    </w:t>
      </w:r>
      <w:r>
        <w:t xml:space="preserve">   fish    </w:t>
      </w:r>
      <w:r>
        <w:t xml:space="preserve">   lamb    </w:t>
      </w:r>
      <w:r>
        <w:t xml:space="preserve">   pork    </w:t>
      </w:r>
      <w:r>
        <w:t xml:space="preserve">   beef    </w:t>
      </w:r>
      <w:r>
        <w:t xml:space="preserve">   crickets    </w:t>
      </w:r>
      <w:r>
        <w:t xml:space="preserve">   quorn    </w:t>
      </w:r>
      <w:r>
        <w:t xml:space="preserve">   beans    </w:t>
      </w:r>
      <w:r>
        <w:t xml:space="preserve">   Edamame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Foods</dc:title>
  <dcterms:created xsi:type="dcterms:W3CDTF">2021-10-11T14:58:09Z</dcterms:created>
  <dcterms:modified xsi:type="dcterms:W3CDTF">2021-10-11T14:58:09Z</dcterms:modified>
</cp:coreProperties>
</file>