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Packed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Diets    </w:t>
      </w:r>
      <w:r>
        <w:t xml:space="preserve">   Bad fat    </w:t>
      </w:r>
      <w:r>
        <w:t xml:space="preserve">   Good fat    </w:t>
      </w:r>
      <w:r>
        <w:t xml:space="preserve">   Protein    </w:t>
      </w:r>
      <w:r>
        <w:t xml:space="preserve">   Antioxidants    </w:t>
      </w:r>
      <w:r>
        <w:t xml:space="preserve">   Additives    </w:t>
      </w:r>
      <w:r>
        <w:t xml:space="preserve">   Cholesterol    </w:t>
      </w:r>
      <w:r>
        <w:t xml:space="preserve">   BMR    </w:t>
      </w:r>
      <w:r>
        <w:t xml:space="preserve">   Exercise    </w:t>
      </w:r>
      <w:r>
        <w:t xml:space="preserve">   Calorie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Packed Word Search </dc:title>
  <dcterms:created xsi:type="dcterms:W3CDTF">2021-10-11T14:57:08Z</dcterms:created>
  <dcterms:modified xsi:type="dcterms:W3CDTF">2021-10-11T14:57:08Z</dcterms:modified>
</cp:coreProperties>
</file>