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&amp; Protein Alternatives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Beans    </w:t>
      </w:r>
      <w:r>
        <w:t xml:space="preserve">   Biological    </w:t>
      </w:r>
      <w:r>
        <w:t xml:space="preserve">   Cheese    </w:t>
      </w:r>
      <w:r>
        <w:t xml:space="preserve">   Complementation    </w:t>
      </w:r>
      <w:r>
        <w:t xml:space="preserve">   Eggs    </w:t>
      </w:r>
      <w:r>
        <w:t xml:space="preserve">   Fish    </w:t>
      </w:r>
      <w:r>
        <w:t xml:space="preserve">   High    </w:t>
      </w:r>
      <w:r>
        <w:t xml:space="preserve">   Lentils    </w:t>
      </w:r>
      <w:r>
        <w:t xml:space="preserve">   Low    </w:t>
      </w:r>
      <w:r>
        <w:t xml:space="preserve">   Meat    </w:t>
      </w:r>
      <w:r>
        <w:t xml:space="preserve">   Milk    </w:t>
      </w:r>
      <w:r>
        <w:t xml:space="preserve">   Nuts    </w:t>
      </w:r>
      <w:r>
        <w:t xml:space="preserve">   Plant    </w:t>
      </w:r>
      <w:r>
        <w:t xml:space="preserve">   Protein    </w:t>
      </w:r>
      <w:r>
        <w:t xml:space="preserve">   Quorn    </w:t>
      </w:r>
      <w:r>
        <w:t xml:space="preserve">   Vegetarian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&amp; Protein Alternatives</dc:title>
  <dcterms:created xsi:type="dcterms:W3CDTF">2021-10-11T14:58:11Z</dcterms:created>
  <dcterms:modified xsi:type="dcterms:W3CDTF">2021-10-11T14:58:11Z</dcterms:modified>
</cp:coreProperties>
</file>