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precursor to oxaloacetate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severe protein-energy malnutrition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ketogenic, can not be used to make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aspartame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loss of muscle mass and strength that occurs with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messengers secreted by endocrine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glycoprotein, part of 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a supporting matrix in bones, teeth, ligaments and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function as a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 in every cell of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catalysts that change the rate of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accumulation of fluid in interstitial spaces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Review</dc:title>
  <dcterms:created xsi:type="dcterms:W3CDTF">2021-10-11T14:57:51Z</dcterms:created>
  <dcterms:modified xsi:type="dcterms:W3CDTF">2021-10-11T14:57:51Z</dcterms:modified>
</cp:coreProperties>
</file>