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Incomplete proteins come from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Insects are an example of what type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little protein can make a person feel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much protein is stored as what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proteins contain ______ the essential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important to consume a ___________ of proteins for a healthy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 little protein can make healing from wounds and cuts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 little protein can result in thinning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two categories of protein, complete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proteins come from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much protein can lead to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Beans are a type of what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 is made up of different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 is a type of what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much protein can increase your risk of heart disease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 builds and ___________ tissue.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Review</dc:title>
  <dcterms:created xsi:type="dcterms:W3CDTF">2021-11-13T03:37:40Z</dcterms:created>
  <dcterms:modified xsi:type="dcterms:W3CDTF">2021-11-13T03:37:40Z</dcterms:modified>
</cp:coreProperties>
</file>