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 Synthesis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Building blocks of proteins; taken to the ribosomes by tRNA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 nucleotides tRNA that match up with mRNA and bring along and amino acid: ex: UCC or GCA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nucleic acid; single stand; carries code from DNA in nucleus out of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nucleic acid; grabs amino acids out in cytoplasm and takes them to ribosome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Segment of DNA that codes for protein or a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Macromolecules like DNA and RNA; made of nucleotides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Building blocks or nucleic acids; made of sugar, phosphate, nitrogen-base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nucleic acid; makes ribosome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Macromolecule made from code of DNA by joining amino acids together at ribosome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Specific organelle where protein synthesis takes places; made of rRNA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Fancy name for “making protein”; takes place at ribosome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Takes place in nucleus where code from DNA is made into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General location where protein at the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Location of DNA and where mRNA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Takes place in the cytoplasm at the ribosome and code from mRNA is made into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 nucleotides of mRNA that code for one amino acid; ex: AGG or CGU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Synthesis </dc:title>
  <dcterms:created xsi:type="dcterms:W3CDTF">2021-10-11T14:57:26Z</dcterms:created>
  <dcterms:modified xsi:type="dcterms:W3CDTF">2021-10-11T14:57:26Z</dcterms:modified>
</cp:coreProperties>
</file>