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enzyme that brings about the formation of a particular polymer, especially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threadlike structure of nucleic acids and protein found in the nucleus of most living cells, carrying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making a protein from mRNA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Determines the characteristics or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making mRNA from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Deoxyribonucleic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an organism's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section of DNA that contains instructions for making a specific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blocks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Codes for one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found in living tissue as a constituent base of RNA. In DNA its place is taken by thymine.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Ribosomal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2021-10-11T14:57:29Z</dcterms:created>
  <dcterms:modified xsi:type="dcterms:W3CDTF">2021-10-11T14:57:29Z</dcterms:modified>
</cp:coreProperties>
</file>