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Codon for "start"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three bases in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RNA that carries DNA's message out of the nucleus to be translated into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 found only in RNA but not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blocks that are connected together to  make protein during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Sugar found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Base found only in DNA but not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DNA to RNA to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RNA that transports amino acids from the cytoplasm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building block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of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creating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scientists who took x-ray evidence without permission and got the nobel prize for "discovering" 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 type of bond between the bases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amino acid coded by mRNA sequence "AGU"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where genetic information in DNA is copied to make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 who obtained evidence for the shape of DNA through x-ray diffraction (Photo 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amino acid coded by mRNA sequence "CCG" (hint: see codon wheel)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3 bases on tRNA that matches up with codons 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part known as the protein-making machine (this is where translation happens)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2021-10-11T14:57:43Z</dcterms:created>
  <dcterms:modified xsi:type="dcterms:W3CDTF">2021-10-11T14:57:43Z</dcterms:modified>
</cp:coreProperties>
</file>